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0AB3" w14:textId="60356701" w:rsidR="00821948" w:rsidRPr="00E23222" w:rsidRDefault="00000000" w:rsidP="00D36598">
      <w:pPr>
        <w:pStyle w:val="Titre1"/>
        <w:spacing w:before="0" w:line="240" w:lineRule="auto"/>
        <w:jc w:val="center"/>
      </w:pPr>
      <w:r w:rsidRPr="00E23222">
        <w:t xml:space="preserve"> Fiche de Témoignage</w:t>
      </w:r>
    </w:p>
    <w:p w14:paraId="445F5203" w14:textId="77777777" w:rsidR="00821948" w:rsidRPr="00E23222" w:rsidRDefault="00821948" w:rsidP="00344B5B">
      <w:pPr>
        <w:spacing w:line="240" w:lineRule="auto"/>
        <w:rPr>
          <w:rFonts w:asciiTheme="majorHAnsi" w:hAnsiTheme="majorHAnsi"/>
          <w:b/>
          <w:bCs/>
        </w:rPr>
      </w:pPr>
    </w:p>
    <w:p w14:paraId="17DA26E4" w14:textId="473496AB" w:rsidR="00821948" w:rsidRPr="00E23222" w:rsidRDefault="00000000" w:rsidP="00344B5B">
      <w:pPr>
        <w:spacing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 xml:space="preserve">Nom et prénom </w:t>
      </w:r>
      <w:r w:rsidR="00726545">
        <w:rPr>
          <w:rFonts w:asciiTheme="majorHAnsi" w:hAnsiTheme="majorHAnsi"/>
          <w:b/>
          <w:bCs/>
        </w:rPr>
        <w:t xml:space="preserve">: </w:t>
      </w:r>
      <w:r w:rsidR="005E058C">
        <w:rPr>
          <w:rFonts w:asciiTheme="majorHAnsi" w:hAnsiTheme="majorHAnsi"/>
          <w:b/>
          <w:bCs/>
        </w:rPr>
        <w:t xml:space="preserve"> </w:t>
      </w:r>
      <w:r w:rsidRPr="00E23222">
        <w:rPr>
          <w:rFonts w:asciiTheme="majorHAnsi" w:hAnsiTheme="majorHAnsi"/>
          <w:b/>
          <w:bCs/>
        </w:rPr>
        <w:t>............................................................</w:t>
      </w:r>
      <w:r w:rsidR="00B145BD" w:rsidRPr="00E23222">
        <w:rPr>
          <w:rFonts w:asciiTheme="majorHAnsi" w:hAnsiTheme="majorHAnsi"/>
          <w:b/>
          <w:bCs/>
        </w:rPr>
        <w:t>.......................</w:t>
      </w:r>
      <w:r w:rsidR="005E058C">
        <w:rPr>
          <w:rFonts w:asciiTheme="majorHAnsi" w:hAnsiTheme="majorHAnsi"/>
          <w:b/>
          <w:bCs/>
        </w:rPr>
        <w:t>.</w:t>
      </w:r>
    </w:p>
    <w:p w14:paraId="2712BE97" w14:textId="3008294B" w:rsidR="00821948" w:rsidRPr="00E23222" w:rsidRDefault="00000000" w:rsidP="00344B5B">
      <w:pPr>
        <w:spacing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 xml:space="preserve">Date de l’accompagnement </w:t>
      </w:r>
      <w:r w:rsidR="005E058C">
        <w:rPr>
          <w:rFonts w:asciiTheme="majorHAnsi" w:hAnsiTheme="majorHAnsi"/>
          <w:b/>
          <w:bCs/>
        </w:rPr>
        <w:t xml:space="preserve">: </w:t>
      </w:r>
      <w:r w:rsidRPr="00E23222">
        <w:rPr>
          <w:rFonts w:asciiTheme="majorHAnsi" w:hAnsiTheme="majorHAnsi"/>
          <w:b/>
          <w:bCs/>
        </w:rPr>
        <w:t>........................................</w:t>
      </w:r>
      <w:r w:rsidR="00B145BD" w:rsidRPr="00E23222">
        <w:rPr>
          <w:rFonts w:asciiTheme="majorHAnsi" w:hAnsiTheme="majorHAnsi"/>
          <w:b/>
          <w:bCs/>
        </w:rPr>
        <w:t>.........................</w:t>
      </w:r>
      <w:r w:rsidR="005E058C">
        <w:rPr>
          <w:rFonts w:asciiTheme="majorHAnsi" w:hAnsiTheme="majorHAnsi"/>
          <w:b/>
          <w:bCs/>
        </w:rPr>
        <w:t>.</w:t>
      </w:r>
    </w:p>
    <w:p w14:paraId="0DF47DFA" w14:textId="114A45F4" w:rsidR="00344B5B" w:rsidRPr="00E23222" w:rsidRDefault="00000000" w:rsidP="00344B5B">
      <w:pPr>
        <w:spacing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Type</w:t>
      </w:r>
      <w:r w:rsidR="00C26D4B" w:rsidRPr="00E23222">
        <w:rPr>
          <w:rFonts w:asciiTheme="majorHAnsi" w:hAnsiTheme="majorHAnsi"/>
          <w:b/>
          <w:bCs/>
        </w:rPr>
        <w:t xml:space="preserve"> </w:t>
      </w:r>
      <w:r w:rsidR="00AE4AA6" w:rsidRPr="00E23222">
        <w:rPr>
          <w:rFonts w:asciiTheme="majorHAnsi" w:hAnsiTheme="majorHAnsi"/>
          <w:b/>
          <w:bCs/>
        </w:rPr>
        <w:t xml:space="preserve">d’accompagnement </w:t>
      </w:r>
      <w:r w:rsidRPr="00E23222">
        <w:rPr>
          <w:rFonts w:asciiTheme="majorHAnsi" w:hAnsiTheme="majorHAnsi"/>
          <w:b/>
          <w:bCs/>
        </w:rPr>
        <w:t>:</w:t>
      </w:r>
      <w:r w:rsidR="0021207D">
        <w:rPr>
          <w:rFonts w:asciiTheme="majorHAnsi" w:hAnsiTheme="majorHAnsi"/>
          <w:b/>
          <w:bCs/>
        </w:rPr>
        <w:t xml:space="preserve"> </w:t>
      </w:r>
      <w:r w:rsidR="002F21C5" w:rsidRPr="00E23222">
        <w:rPr>
          <w:rFonts w:asciiTheme="majorHAnsi" w:hAnsiTheme="majorHAnsi"/>
          <w:b/>
          <w:bCs/>
        </w:rPr>
        <w:t>…………………………………………………………………</w:t>
      </w:r>
      <w:r w:rsidR="0021207D">
        <w:rPr>
          <w:rFonts w:asciiTheme="majorHAnsi" w:hAnsiTheme="majorHAnsi"/>
          <w:b/>
          <w:bCs/>
        </w:rPr>
        <w:t>...</w:t>
      </w:r>
    </w:p>
    <w:p w14:paraId="5BF3A269" w14:textId="52964DBB" w:rsidR="00821948" w:rsidRPr="00E23222" w:rsidRDefault="00000000" w:rsidP="00344B5B">
      <w:pPr>
        <w:spacing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 xml:space="preserve">1. Comment avez-vous connu </w:t>
      </w:r>
      <w:r w:rsidR="00F62BEE" w:rsidRPr="00E23222">
        <w:rPr>
          <w:rFonts w:asciiTheme="majorHAnsi" w:hAnsiTheme="majorHAnsi"/>
          <w:b/>
          <w:bCs/>
        </w:rPr>
        <w:t xml:space="preserve">l’Association </w:t>
      </w:r>
      <w:r w:rsidRPr="00E23222">
        <w:rPr>
          <w:rFonts w:asciiTheme="majorHAnsi" w:hAnsiTheme="majorHAnsi"/>
          <w:b/>
          <w:bCs/>
        </w:rPr>
        <w:t>?</w:t>
      </w:r>
    </w:p>
    <w:p w14:paraId="71B8F9A4" w14:textId="7110D4C2" w:rsidR="00DC01BA" w:rsidRDefault="00000000" w:rsidP="000A5718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................................................................................................................</w:t>
      </w:r>
    </w:p>
    <w:p w14:paraId="69AA6A74" w14:textId="77777777" w:rsidR="000A5718" w:rsidRPr="00E23222" w:rsidRDefault="000A5718" w:rsidP="000A5718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14:paraId="7DB9FFA5" w14:textId="244770FF" w:rsidR="00BB6D6B" w:rsidRDefault="008849FD" w:rsidP="000A5718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................................................................................................................</w:t>
      </w:r>
    </w:p>
    <w:p w14:paraId="54011E2D" w14:textId="77777777" w:rsidR="000A5718" w:rsidRPr="00E23222" w:rsidRDefault="000A5718" w:rsidP="000A5718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14:paraId="1CB17D66" w14:textId="77777777" w:rsidR="00680E0F" w:rsidRPr="00E23222" w:rsidRDefault="00000000" w:rsidP="00B06DEC">
      <w:pPr>
        <w:spacing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2. Quel était votre besoin</w:t>
      </w:r>
      <w:r w:rsidR="00680E0F" w:rsidRPr="00E23222">
        <w:rPr>
          <w:rFonts w:asciiTheme="majorHAnsi" w:hAnsiTheme="majorHAnsi"/>
          <w:b/>
          <w:bCs/>
        </w:rPr>
        <w:t xml:space="preserve"> /</w:t>
      </w:r>
      <w:r w:rsidRPr="00E23222">
        <w:rPr>
          <w:rFonts w:asciiTheme="majorHAnsi" w:hAnsiTheme="majorHAnsi"/>
          <w:b/>
          <w:bCs/>
        </w:rPr>
        <w:t xml:space="preserve"> difficulté au moment de la demande</w:t>
      </w:r>
      <w:r w:rsidR="00680E0F" w:rsidRPr="00E23222">
        <w:rPr>
          <w:rFonts w:asciiTheme="majorHAnsi" w:hAnsiTheme="majorHAnsi"/>
          <w:b/>
          <w:bCs/>
        </w:rPr>
        <w:t xml:space="preserve"> ?</w:t>
      </w:r>
    </w:p>
    <w:p w14:paraId="4A3655B4" w14:textId="0A2A2E02" w:rsidR="006D41D9" w:rsidRDefault="00AA5A10" w:rsidP="009A0B45">
      <w:pPr>
        <w:spacing w:after="0"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 xml:space="preserve"> </w:t>
      </w:r>
      <w:r w:rsidR="00000000" w:rsidRPr="00E23222">
        <w:rPr>
          <w:rFonts w:asciiTheme="majorHAnsi" w:hAnsiTheme="majorHAnsi"/>
          <w:b/>
          <w:bCs/>
        </w:rPr>
        <w:t>....................................................................</w:t>
      </w:r>
      <w:r w:rsidR="00680E0F" w:rsidRPr="00E23222">
        <w:rPr>
          <w:rFonts w:asciiTheme="majorHAnsi" w:hAnsiTheme="majorHAnsi"/>
          <w:b/>
          <w:bCs/>
        </w:rPr>
        <w:t>............................................</w:t>
      </w:r>
    </w:p>
    <w:p w14:paraId="62C58AE1" w14:textId="77777777" w:rsidR="00630F1B" w:rsidRPr="00E23222" w:rsidRDefault="00630F1B" w:rsidP="009A0B45">
      <w:pPr>
        <w:spacing w:after="0" w:line="240" w:lineRule="auto"/>
        <w:rPr>
          <w:rFonts w:asciiTheme="majorHAnsi" w:hAnsiTheme="majorHAnsi"/>
          <w:b/>
          <w:bCs/>
        </w:rPr>
      </w:pPr>
    </w:p>
    <w:p w14:paraId="0B2D9B19" w14:textId="5611AD16" w:rsidR="00821948" w:rsidRPr="00E23222" w:rsidRDefault="00000000" w:rsidP="009A0B45">
      <w:pPr>
        <w:spacing w:after="0"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.............................</w:t>
      </w:r>
      <w:r w:rsidR="00B13171" w:rsidRPr="00E23222">
        <w:rPr>
          <w:rFonts w:asciiTheme="majorHAnsi" w:hAnsiTheme="majorHAnsi"/>
          <w:b/>
          <w:bCs/>
        </w:rPr>
        <w:t>…………………………………………………………………………………</w:t>
      </w:r>
    </w:p>
    <w:p w14:paraId="7A934C32" w14:textId="77777777" w:rsidR="000411B0" w:rsidRPr="00E23222" w:rsidRDefault="000411B0" w:rsidP="000411B0">
      <w:pPr>
        <w:spacing w:after="0" w:line="240" w:lineRule="auto"/>
        <w:rPr>
          <w:rFonts w:asciiTheme="majorHAnsi" w:hAnsiTheme="majorHAnsi"/>
          <w:b/>
          <w:bCs/>
        </w:rPr>
      </w:pPr>
    </w:p>
    <w:p w14:paraId="7A28EB09" w14:textId="605E5993" w:rsidR="00F46556" w:rsidRPr="00E23222" w:rsidRDefault="00000000" w:rsidP="00344B5B">
      <w:pPr>
        <w:spacing w:after="0"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3. L’accompagnement a-t-il répondu à vos attentes ?</w:t>
      </w:r>
      <w:r w:rsidRPr="00E23222">
        <w:rPr>
          <w:rFonts w:asciiTheme="majorHAnsi" w:hAnsiTheme="majorHAnsi"/>
          <w:b/>
          <w:bCs/>
        </w:rPr>
        <w:br/>
      </w:r>
      <w:r w:rsidRPr="00E23222">
        <w:rPr>
          <w:rFonts w:ascii="Segoe UI Symbol" w:hAnsi="Segoe UI Symbol" w:cs="Segoe UI Symbol"/>
          <w:b/>
          <w:bCs/>
        </w:rPr>
        <w:t>☐</w:t>
      </w:r>
      <w:r w:rsidRPr="00E23222">
        <w:rPr>
          <w:rFonts w:asciiTheme="majorHAnsi" w:hAnsiTheme="majorHAnsi"/>
          <w:b/>
          <w:bCs/>
        </w:rPr>
        <w:t xml:space="preserve"> Oui  </w:t>
      </w:r>
      <w:r w:rsidRPr="00E23222">
        <w:rPr>
          <w:rFonts w:ascii="Segoe UI Symbol" w:hAnsi="Segoe UI Symbol" w:cs="Segoe UI Symbol"/>
          <w:b/>
          <w:bCs/>
        </w:rPr>
        <w:t>☐</w:t>
      </w:r>
      <w:r w:rsidRPr="00E23222">
        <w:rPr>
          <w:rFonts w:asciiTheme="majorHAnsi" w:hAnsiTheme="majorHAnsi"/>
          <w:b/>
          <w:bCs/>
        </w:rPr>
        <w:t xml:space="preserve"> Non  </w:t>
      </w:r>
      <w:r w:rsidRPr="00E23222">
        <w:rPr>
          <w:rFonts w:ascii="Segoe UI Symbol" w:hAnsi="Segoe UI Symbol" w:cs="Segoe UI Symbol"/>
          <w:b/>
          <w:bCs/>
        </w:rPr>
        <w:t>☐</w:t>
      </w:r>
      <w:r w:rsidRPr="00E23222">
        <w:rPr>
          <w:rFonts w:asciiTheme="majorHAnsi" w:hAnsiTheme="majorHAnsi"/>
          <w:b/>
          <w:bCs/>
        </w:rPr>
        <w:t xml:space="preserve"> Partiellement</w:t>
      </w:r>
    </w:p>
    <w:p w14:paraId="6FA3CD05" w14:textId="63915D11" w:rsidR="00821948" w:rsidRPr="00E23222" w:rsidRDefault="00000000" w:rsidP="00344B5B">
      <w:pPr>
        <w:spacing w:after="0"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br/>
        <w:t>Précisez :</w:t>
      </w:r>
    </w:p>
    <w:p w14:paraId="53FF5A67" w14:textId="005468C0" w:rsidR="006D41D9" w:rsidRDefault="00000000" w:rsidP="00EA5D6F">
      <w:pPr>
        <w:spacing w:after="0"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................................................................................................................</w:t>
      </w:r>
    </w:p>
    <w:p w14:paraId="4C359F3A" w14:textId="77777777" w:rsidR="009A0B45" w:rsidRPr="00E23222" w:rsidRDefault="009A0B45" w:rsidP="00EA5D6F">
      <w:pPr>
        <w:spacing w:after="0" w:line="240" w:lineRule="auto"/>
        <w:rPr>
          <w:rFonts w:asciiTheme="majorHAnsi" w:hAnsiTheme="majorHAnsi"/>
          <w:b/>
          <w:bCs/>
        </w:rPr>
      </w:pPr>
    </w:p>
    <w:p w14:paraId="5019142E" w14:textId="25FC763A" w:rsidR="00821948" w:rsidRPr="00E23222" w:rsidRDefault="008849FD" w:rsidP="00EA5D6F">
      <w:pPr>
        <w:spacing w:after="0"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................................................................................................................</w:t>
      </w:r>
    </w:p>
    <w:p w14:paraId="4EB8874F" w14:textId="77777777" w:rsidR="003E3D41" w:rsidRPr="00E23222" w:rsidRDefault="003E3D41" w:rsidP="00344B5B">
      <w:pPr>
        <w:spacing w:after="0" w:line="240" w:lineRule="auto"/>
        <w:rPr>
          <w:rFonts w:asciiTheme="majorHAnsi" w:hAnsiTheme="majorHAnsi"/>
          <w:b/>
          <w:bCs/>
        </w:rPr>
      </w:pPr>
    </w:p>
    <w:p w14:paraId="6D2813DC" w14:textId="77777777" w:rsidR="00821948" w:rsidRPr="00E23222" w:rsidRDefault="00000000" w:rsidP="00344B5B">
      <w:pPr>
        <w:spacing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4. Ce que vous avez apprécié dans l’accompagnement :</w:t>
      </w:r>
    </w:p>
    <w:p w14:paraId="31584E9A" w14:textId="49EF812F" w:rsidR="00051D97" w:rsidRPr="00E23222" w:rsidRDefault="008849FD" w:rsidP="00EA5D6F">
      <w:pPr>
        <w:spacing w:after="0"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................................................................................................................</w:t>
      </w:r>
    </w:p>
    <w:p w14:paraId="2E406D7F" w14:textId="77777777" w:rsidR="006D41D9" w:rsidRPr="00E23222" w:rsidRDefault="006D41D9" w:rsidP="00EA5D6F">
      <w:pPr>
        <w:spacing w:after="0" w:line="240" w:lineRule="auto"/>
        <w:rPr>
          <w:rFonts w:asciiTheme="majorHAnsi" w:hAnsiTheme="majorHAnsi"/>
          <w:b/>
          <w:bCs/>
        </w:rPr>
      </w:pPr>
    </w:p>
    <w:p w14:paraId="2877CBA1" w14:textId="043BC3F1" w:rsidR="00821948" w:rsidRPr="00E23222" w:rsidRDefault="008849FD" w:rsidP="00EA5D6F">
      <w:pPr>
        <w:spacing w:after="0"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................................................................................................................</w:t>
      </w:r>
    </w:p>
    <w:p w14:paraId="3315A4C1" w14:textId="77777777" w:rsidR="009D122E" w:rsidRPr="00E23222" w:rsidRDefault="009D122E" w:rsidP="00EA5D6F">
      <w:pPr>
        <w:spacing w:after="0" w:line="240" w:lineRule="auto"/>
        <w:rPr>
          <w:rFonts w:asciiTheme="majorHAnsi" w:hAnsiTheme="majorHAnsi"/>
          <w:b/>
          <w:bCs/>
        </w:rPr>
      </w:pPr>
    </w:p>
    <w:p w14:paraId="16CBA34D" w14:textId="3F1F4C33" w:rsidR="00821948" w:rsidRPr="00E23222" w:rsidRDefault="00000000" w:rsidP="00344B5B">
      <w:pPr>
        <w:spacing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5. Avez-vous des suggestions ou remarques pour améliorer le service</w:t>
      </w:r>
      <w:r w:rsidR="00344B5B" w:rsidRPr="00E23222">
        <w:rPr>
          <w:rFonts w:asciiTheme="majorHAnsi" w:hAnsiTheme="majorHAnsi"/>
          <w:b/>
          <w:bCs/>
        </w:rPr>
        <w:t xml:space="preserve"> </w:t>
      </w:r>
      <w:r w:rsidRPr="00E23222">
        <w:rPr>
          <w:rFonts w:asciiTheme="majorHAnsi" w:hAnsiTheme="majorHAnsi"/>
          <w:b/>
          <w:bCs/>
        </w:rPr>
        <w:t>?</w:t>
      </w:r>
    </w:p>
    <w:p w14:paraId="6144E824" w14:textId="7FAC8B6A" w:rsidR="006D41D9" w:rsidRDefault="008849FD" w:rsidP="003D6630">
      <w:pPr>
        <w:spacing w:after="0"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................................................................................................................</w:t>
      </w:r>
    </w:p>
    <w:p w14:paraId="0EE3129C" w14:textId="77777777" w:rsidR="003D6630" w:rsidRPr="00E23222" w:rsidRDefault="003D6630" w:rsidP="003D6630">
      <w:pPr>
        <w:spacing w:after="0" w:line="240" w:lineRule="auto"/>
        <w:rPr>
          <w:rFonts w:asciiTheme="majorHAnsi" w:hAnsiTheme="majorHAnsi"/>
          <w:b/>
          <w:bCs/>
        </w:rPr>
      </w:pPr>
    </w:p>
    <w:p w14:paraId="57895EA0" w14:textId="3C75AB05" w:rsidR="00821948" w:rsidRDefault="008849FD" w:rsidP="003D6630">
      <w:pPr>
        <w:spacing w:after="0"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>................................................................................................................</w:t>
      </w:r>
    </w:p>
    <w:p w14:paraId="13EFB288" w14:textId="77777777" w:rsidR="003D6630" w:rsidRPr="00E23222" w:rsidRDefault="003D6630" w:rsidP="003D6630">
      <w:pPr>
        <w:spacing w:after="0" w:line="240" w:lineRule="auto"/>
        <w:rPr>
          <w:rFonts w:asciiTheme="majorHAnsi" w:hAnsiTheme="majorHAnsi"/>
          <w:b/>
          <w:bCs/>
        </w:rPr>
      </w:pPr>
    </w:p>
    <w:p w14:paraId="4C0011CA" w14:textId="228FD222" w:rsidR="00821948" w:rsidRPr="00E23222" w:rsidRDefault="00000000" w:rsidP="00344B5B">
      <w:pPr>
        <w:spacing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 xml:space="preserve">6. Autorisez-vous </w:t>
      </w:r>
      <w:r w:rsidR="00F037DF">
        <w:rPr>
          <w:rFonts w:asciiTheme="majorHAnsi" w:hAnsiTheme="majorHAnsi"/>
          <w:b/>
          <w:bCs/>
        </w:rPr>
        <w:t>l’Association</w:t>
      </w:r>
      <w:r w:rsidRPr="00E23222">
        <w:rPr>
          <w:rFonts w:asciiTheme="majorHAnsi" w:hAnsiTheme="majorHAnsi"/>
          <w:b/>
          <w:bCs/>
        </w:rPr>
        <w:t xml:space="preserve"> à utiliser votre témoignage de façon anonyme à des fins de communication ?</w:t>
      </w:r>
      <w:r w:rsidRPr="00E23222">
        <w:rPr>
          <w:rFonts w:asciiTheme="majorHAnsi" w:hAnsiTheme="majorHAnsi"/>
          <w:b/>
          <w:bCs/>
        </w:rPr>
        <w:br/>
      </w:r>
      <w:r w:rsidRPr="00E23222">
        <w:rPr>
          <w:rFonts w:ascii="Segoe UI Symbol" w:hAnsi="Segoe UI Symbol" w:cs="Segoe UI Symbol"/>
          <w:b/>
          <w:bCs/>
        </w:rPr>
        <w:t>☐</w:t>
      </w:r>
      <w:r w:rsidRPr="00E23222">
        <w:rPr>
          <w:rFonts w:asciiTheme="majorHAnsi" w:hAnsiTheme="majorHAnsi"/>
          <w:b/>
          <w:bCs/>
        </w:rPr>
        <w:t xml:space="preserve"> Oui  </w:t>
      </w:r>
      <w:r w:rsidRPr="00E23222">
        <w:rPr>
          <w:rFonts w:ascii="Segoe UI Symbol" w:hAnsi="Segoe UI Symbol" w:cs="Segoe UI Symbol"/>
          <w:b/>
          <w:bCs/>
        </w:rPr>
        <w:t>☐</w:t>
      </w:r>
      <w:r w:rsidRPr="00E23222">
        <w:rPr>
          <w:rFonts w:asciiTheme="majorHAnsi" w:hAnsiTheme="majorHAnsi"/>
          <w:b/>
          <w:bCs/>
        </w:rPr>
        <w:t xml:space="preserve"> Non</w:t>
      </w:r>
    </w:p>
    <w:p w14:paraId="33F698A1" w14:textId="77777777" w:rsidR="009D122E" w:rsidRDefault="009D122E" w:rsidP="00344B5B">
      <w:pPr>
        <w:spacing w:line="240" w:lineRule="auto"/>
        <w:rPr>
          <w:rFonts w:asciiTheme="majorHAnsi" w:hAnsiTheme="majorHAnsi"/>
          <w:b/>
          <w:bCs/>
        </w:rPr>
      </w:pPr>
    </w:p>
    <w:p w14:paraId="4DB31426" w14:textId="77777777" w:rsidR="003D6630" w:rsidRDefault="003D6630" w:rsidP="00344B5B">
      <w:pPr>
        <w:spacing w:line="240" w:lineRule="auto"/>
        <w:rPr>
          <w:rFonts w:asciiTheme="majorHAnsi" w:hAnsiTheme="majorHAnsi"/>
          <w:b/>
          <w:bCs/>
        </w:rPr>
      </w:pPr>
    </w:p>
    <w:p w14:paraId="60749671" w14:textId="080023AA" w:rsidR="00C300BD" w:rsidRPr="00E23222" w:rsidRDefault="00FE0BFF" w:rsidP="00344B5B">
      <w:pPr>
        <w:spacing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Date: …………………………….</w:t>
      </w:r>
    </w:p>
    <w:p w14:paraId="480D49B1" w14:textId="155FD870" w:rsidR="00821948" w:rsidRPr="00E23222" w:rsidRDefault="00000000" w:rsidP="00344B5B">
      <w:pPr>
        <w:spacing w:line="240" w:lineRule="auto"/>
        <w:rPr>
          <w:rFonts w:asciiTheme="majorHAnsi" w:hAnsiTheme="majorHAnsi"/>
          <w:b/>
          <w:bCs/>
        </w:rPr>
      </w:pPr>
      <w:r w:rsidRPr="00E23222">
        <w:rPr>
          <w:rFonts w:asciiTheme="majorHAnsi" w:hAnsiTheme="majorHAnsi"/>
          <w:b/>
          <w:bCs/>
        </w:rPr>
        <w:t xml:space="preserve">Signature : </w:t>
      </w:r>
    </w:p>
    <w:p w14:paraId="40D0DEEC" w14:textId="37693A3C" w:rsidR="00821948" w:rsidRPr="00E23222" w:rsidRDefault="00821948" w:rsidP="00344B5B">
      <w:pPr>
        <w:spacing w:line="240" w:lineRule="auto"/>
        <w:rPr>
          <w:rFonts w:asciiTheme="majorHAnsi" w:hAnsiTheme="majorHAnsi"/>
          <w:b/>
          <w:bCs/>
        </w:rPr>
      </w:pPr>
    </w:p>
    <w:sectPr w:rsidR="00821948" w:rsidRPr="00E232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8910582">
    <w:abstractNumId w:val="8"/>
  </w:num>
  <w:num w:numId="2" w16cid:durableId="1909267202">
    <w:abstractNumId w:val="6"/>
  </w:num>
  <w:num w:numId="3" w16cid:durableId="1875534520">
    <w:abstractNumId w:val="5"/>
  </w:num>
  <w:num w:numId="4" w16cid:durableId="1256750588">
    <w:abstractNumId w:val="4"/>
  </w:num>
  <w:num w:numId="5" w16cid:durableId="1146702074">
    <w:abstractNumId w:val="7"/>
  </w:num>
  <w:num w:numId="6" w16cid:durableId="2128964341">
    <w:abstractNumId w:val="3"/>
  </w:num>
  <w:num w:numId="7" w16cid:durableId="929121166">
    <w:abstractNumId w:val="2"/>
  </w:num>
  <w:num w:numId="8" w16cid:durableId="238101187">
    <w:abstractNumId w:val="1"/>
  </w:num>
  <w:num w:numId="9" w16cid:durableId="58067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1B0"/>
    <w:rsid w:val="00051D97"/>
    <w:rsid w:val="0006063C"/>
    <w:rsid w:val="000A5718"/>
    <w:rsid w:val="000F5A80"/>
    <w:rsid w:val="0015074B"/>
    <w:rsid w:val="0021207D"/>
    <w:rsid w:val="0023025A"/>
    <w:rsid w:val="0029639D"/>
    <w:rsid w:val="002F21C5"/>
    <w:rsid w:val="00326F90"/>
    <w:rsid w:val="00344B5B"/>
    <w:rsid w:val="003D19CF"/>
    <w:rsid w:val="003D6630"/>
    <w:rsid w:val="003E3D41"/>
    <w:rsid w:val="00411E56"/>
    <w:rsid w:val="00447E8D"/>
    <w:rsid w:val="0053125E"/>
    <w:rsid w:val="00544B8B"/>
    <w:rsid w:val="005B1AE3"/>
    <w:rsid w:val="005E058C"/>
    <w:rsid w:val="00630F1B"/>
    <w:rsid w:val="00680E0F"/>
    <w:rsid w:val="006D41D9"/>
    <w:rsid w:val="00726545"/>
    <w:rsid w:val="007F2FA9"/>
    <w:rsid w:val="00821948"/>
    <w:rsid w:val="008849FD"/>
    <w:rsid w:val="008F08D0"/>
    <w:rsid w:val="00963E4D"/>
    <w:rsid w:val="009A0B45"/>
    <w:rsid w:val="009C03F7"/>
    <w:rsid w:val="009D122E"/>
    <w:rsid w:val="00A54731"/>
    <w:rsid w:val="00AA1D8D"/>
    <w:rsid w:val="00AA5A10"/>
    <w:rsid w:val="00AE4AA6"/>
    <w:rsid w:val="00B06DEC"/>
    <w:rsid w:val="00B13171"/>
    <w:rsid w:val="00B145BD"/>
    <w:rsid w:val="00B43BFD"/>
    <w:rsid w:val="00B47730"/>
    <w:rsid w:val="00B87D8A"/>
    <w:rsid w:val="00BB6D6B"/>
    <w:rsid w:val="00C26D4B"/>
    <w:rsid w:val="00C300BD"/>
    <w:rsid w:val="00CB0664"/>
    <w:rsid w:val="00D36598"/>
    <w:rsid w:val="00DC01BA"/>
    <w:rsid w:val="00E23222"/>
    <w:rsid w:val="00E56BE0"/>
    <w:rsid w:val="00EA5D6F"/>
    <w:rsid w:val="00F037DF"/>
    <w:rsid w:val="00F46556"/>
    <w:rsid w:val="00F62BEE"/>
    <w:rsid w:val="00F90357"/>
    <w:rsid w:val="00FC693F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6F87D"/>
  <w14:defaultImageDpi w14:val="300"/>
  <w15:docId w15:val="{74F2A19B-CCB2-B349-AF8D-A6B458C7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Ayoub BOUHALI</cp:lastModifiedBy>
  <cp:revision>4</cp:revision>
  <dcterms:created xsi:type="dcterms:W3CDTF">2025-07-20T12:18:00Z</dcterms:created>
  <dcterms:modified xsi:type="dcterms:W3CDTF">2025-07-20T12:19:00Z</dcterms:modified>
  <cp:category/>
</cp:coreProperties>
</file>